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874E3" w14:textId="77777777" w:rsidR="00D97FBF" w:rsidRPr="00260E85" w:rsidRDefault="00FD7C5F">
      <w:pPr>
        <w:pStyle w:val="Overskrift1"/>
        <w:rPr>
          <w:lang w:val="nb-NO"/>
        </w:rPr>
      </w:pPr>
      <w:r w:rsidRPr="00260E85">
        <w:rPr>
          <w:lang w:val="nb-NO"/>
        </w:rPr>
        <w:t>Søknadsskjema – Mobil Salgsvogn (Prøveordning 2026–2027)</w:t>
      </w:r>
    </w:p>
    <w:p w14:paraId="5648FAA9" w14:textId="77777777" w:rsidR="00D97FBF" w:rsidRPr="00260E85" w:rsidRDefault="00FD7C5F">
      <w:pPr>
        <w:rPr>
          <w:lang w:val="nb-NO"/>
        </w:rPr>
      </w:pPr>
      <w:r w:rsidRPr="00260E85">
        <w:rPr>
          <w:lang w:val="nb-NO"/>
        </w:rPr>
        <w:t>Dette søknadsskjemaet gjelder plassering av mobil salgsvogn i Nesodden kommune i henhold til prøveordningen for 2026–2027. Skjemaet må fylles ut komplett og sendes sammen med nødvendige vedlegg.</w:t>
      </w:r>
    </w:p>
    <w:p w14:paraId="48C50933" w14:textId="77777777" w:rsidR="00D97FBF" w:rsidRPr="000E4F8B" w:rsidRDefault="00FD7C5F">
      <w:pPr>
        <w:pStyle w:val="Overskrift2"/>
        <w:rPr>
          <w:lang w:val="nb-NO"/>
        </w:rPr>
      </w:pPr>
      <w:r w:rsidRPr="000E4F8B">
        <w:rPr>
          <w:lang w:val="nb-NO"/>
        </w:rPr>
        <w:t>1. Søkerinformasjon</w:t>
      </w:r>
    </w:p>
    <w:p w14:paraId="49FEC145" w14:textId="77777777" w:rsidR="00D97FBF" w:rsidRPr="000E4F8B" w:rsidRDefault="00FD7C5F" w:rsidP="000E4F8B">
      <w:pPr>
        <w:pStyle w:val="Punktliste"/>
        <w:numPr>
          <w:ilvl w:val="0"/>
          <w:numId w:val="0"/>
        </w:numPr>
        <w:ind w:left="360"/>
        <w:rPr>
          <w:lang w:val="nb-NO"/>
        </w:rPr>
      </w:pPr>
      <w:r w:rsidRPr="000E4F8B">
        <w:rPr>
          <w:lang w:val="nb-NO"/>
        </w:rPr>
        <w:t>Bedriftens navn:</w:t>
      </w:r>
    </w:p>
    <w:p w14:paraId="4D494271" w14:textId="151C4606" w:rsidR="00D97FBF" w:rsidRPr="000E4F8B" w:rsidRDefault="000E4F8B" w:rsidP="000E4F8B">
      <w:pPr>
        <w:ind w:left="360"/>
        <w:rPr>
          <w:lang w:val="nb-NO"/>
        </w:rPr>
      </w:pPr>
      <w:r>
        <w:rPr>
          <w:lang w:val="nb-NO"/>
        </w:rPr>
        <w:t>…</w:t>
      </w:r>
    </w:p>
    <w:p w14:paraId="0E86C2BE" w14:textId="77777777" w:rsidR="00D97FBF" w:rsidRPr="000E4F8B" w:rsidRDefault="00FD7C5F" w:rsidP="000E4F8B">
      <w:pPr>
        <w:pStyle w:val="Punktliste"/>
        <w:numPr>
          <w:ilvl w:val="0"/>
          <w:numId w:val="0"/>
        </w:numPr>
        <w:ind w:left="360"/>
        <w:rPr>
          <w:lang w:val="nb-NO"/>
        </w:rPr>
      </w:pPr>
      <w:r w:rsidRPr="000E4F8B">
        <w:rPr>
          <w:lang w:val="nb-NO"/>
        </w:rPr>
        <w:t>Organisasjonsnummer:</w:t>
      </w:r>
    </w:p>
    <w:p w14:paraId="62E9B6C2" w14:textId="5C476044" w:rsidR="00D97FBF" w:rsidRPr="000E4F8B" w:rsidRDefault="000E4F8B" w:rsidP="000E4F8B">
      <w:pPr>
        <w:ind w:left="360"/>
        <w:rPr>
          <w:lang w:val="nb-NO"/>
        </w:rPr>
      </w:pPr>
      <w:r>
        <w:rPr>
          <w:lang w:val="nb-NO"/>
        </w:rPr>
        <w:t>…</w:t>
      </w:r>
    </w:p>
    <w:p w14:paraId="3B15121C" w14:textId="77777777" w:rsidR="00D97FBF" w:rsidRPr="000E4F8B" w:rsidRDefault="00FD7C5F" w:rsidP="000E4F8B">
      <w:pPr>
        <w:pStyle w:val="Punktliste"/>
        <w:numPr>
          <w:ilvl w:val="0"/>
          <w:numId w:val="0"/>
        </w:numPr>
        <w:ind w:left="360"/>
        <w:rPr>
          <w:lang w:val="nb-NO"/>
        </w:rPr>
      </w:pPr>
      <w:r w:rsidRPr="000E4F8B">
        <w:rPr>
          <w:lang w:val="nb-NO"/>
        </w:rPr>
        <w:t>Kontaktperson:</w:t>
      </w:r>
    </w:p>
    <w:p w14:paraId="326489A6" w14:textId="77AAA3B2" w:rsidR="00D97FBF" w:rsidRPr="000E4F8B" w:rsidRDefault="000E4F8B" w:rsidP="000E4F8B">
      <w:pPr>
        <w:ind w:left="360"/>
        <w:rPr>
          <w:lang w:val="nb-NO"/>
        </w:rPr>
      </w:pPr>
      <w:r>
        <w:rPr>
          <w:lang w:val="nb-NO"/>
        </w:rPr>
        <w:t>…</w:t>
      </w:r>
    </w:p>
    <w:p w14:paraId="56017819" w14:textId="77777777" w:rsidR="00D97FBF" w:rsidRPr="000E4F8B" w:rsidRDefault="00FD7C5F" w:rsidP="000E4F8B">
      <w:pPr>
        <w:pStyle w:val="Punktliste"/>
        <w:numPr>
          <w:ilvl w:val="0"/>
          <w:numId w:val="0"/>
        </w:numPr>
        <w:ind w:left="360"/>
        <w:rPr>
          <w:lang w:val="nb-NO"/>
        </w:rPr>
      </w:pPr>
      <w:r w:rsidRPr="000E4F8B">
        <w:rPr>
          <w:lang w:val="nb-NO"/>
        </w:rPr>
        <w:t>Telefonnummer:</w:t>
      </w:r>
    </w:p>
    <w:p w14:paraId="11694C46" w14:textId="47A0B529" w:rsidR="00D97FBF" w:rsidRPr="000E4F8B" w:rsidRDefault="000E4F8B" w:rsidP="000E4F8B">
      <w:pPr>
        <w:ind w:left="360"/>
        <w:rPr>
          <w:lang w:val="nb-NO"/>
        </w:rPr>
      </w:pPr>
      <w:r>
        <w:rPr>
          <w:lang w:val="nb-NO"/>
        </w:rPr>
        <w:t>…</w:t>
      </w:r>
    </w:p>
    <w:p w14:paraId="0F9FD035" w14:textId="77777777" w:rsidR="00D97FBF" w:rsidRPr="000E4F8B" w:rsidRDefault="00FD7C5F" w:rsidP="000E4F8B">
      <w:pPr>
        <w:pStyle w:val="Punktliste"/>
        <w:numPr>
          <w:ilvl w:val="0"/>
          <w:numId w:val="0"/>
        </w:numPr>
        <w:ind w:left="360"/>
        <w:rPr>
          <w:lang w:val="nb-NO"/>
        </w:rPr>
      </w:pPr>
      <w:r w:rsidRPr="000E4F8B">
        <w:rPr>
          <w:lang w:val="nb-NO"/>
        </w:rPr>
        <w:t>E‑postadresse:</w:t>
      </w:r>
    </w:p>
    <w:p w14:paraId="01032C44" w14:textId="12C2DD6D" w:rsidR="00D97FBF" w:rsidRPr="000E4F8B" w:rsidRDefault="000E4F8B" w:rsidP="000E4F8B">
      <w:pPr>
        <w:ind w:left="360"/>
        <w:rPr>
          <w:lang w:val="nb-NO"/>
        </w:rPr>
      </w:pPr>
      <w:r>
        <w:rPr>
          <w:lang w:val="nb-NO"/>
        </w:rPr>
        <w:t>…</w:t>
      </w:r>
    </w:p>
    <w:p w14:paraId="71C5EA37" w14:textId="77777777" w:rsidR="00D97FBF" w:rsidRPr="000E4F8B" w:rsidRDefault="00FD7C5F" w:rsidP="000E4F8B">
      <w:pPr>
        <w:pStyle w:val="Punktliste"/>
        <w:numPr>
          <w:ilvl w:val="0"/>
          <w:numId w:val="0"/>
        </w:numPr>
        <w:ind w:left="360"/>
        <w:rPr>
          <w:lang w:val="nb-NO"/>
        </w:rPr>
      </w:pPr>
      <w:r w:rsidRPr="000E4F8B">
        <w:rPr>
          <w:lang w:val="nb-NO"/>
        </w:rPr>
        <w:t>Adresse (postadresse):</w:t>
      </w:r>
    </w:p>
    <w:p w14:paraId="50B7450E" w14:textId="21A62DA0" w:rsidR="00D97FBF" w:rsidRPr="000E4F8B" w:rsidRDefault="000E4F8B" w:rsidP="000E4F8B">
      <w:pPr>
        <w:ind w:left="360"/>
        <w:rPr>
          <w:lang w:val="nb-NO"/>
        </w:rPr>
      </w:pPr>
      <w:r>
        <w:rPr>
          <w:lang w:val="nb-NO"/>
        </w:rPr>
        <w:t>…</w:t>
      </w:r>
    </w:p>
    <w:p w14:paraId="21E0FFE2" w14:textId="77777777" w:rsidR="00D97FBF" w:rsidRPr="000E4F8B" w:rsidRDefault="00FD7C5F">
      <w:pPr>
        <w:pStyle w:val="Overskrift2"/>
        <w:rPr>
          <w:lang w:val="nb-NO"/>
        </w:rPr>
      </w:pPr>
      <w:r w:rsidRPr="000E4F8B">
        <w:rPr>
          <w:lang w:val="nb-NO"/>
        </w:rPr>
        <w:t>2. Ønsket plassering og leieperiode</w:t>
      </w:r>
    </w:p>
    <w:p w14:paraId="4FC533C1" w14:textId="77777777" w:rsidR="00D97FBF" w:rsidRPr="00260E85" w:rsidRDefault="00FD7C5F" w:rsidP="000E4F8B">
      <w:pPr>
        <w:pStyle w:val="Punktliste"/>
        <w:numPr>
          <w:ilvl w:val="0"/>
          <w:numId w:val="0"/>
        </w:numPr>
        <w:ind w:left="360"/>
        <w:rPr>
          <w:lang w:val="nb-NO"/>
        </w:rPr>
      </w:pPr>
      <w:r w:rsidRPr="00260E85">
        <w:rPr>
          <w:lang w:val="nb-NO"/>
        </w:rPr>
        <w:t>Område (Tangenten torg / Skoklefallsletta aktivitetsområde):</w:t>
      </w:r>
    </w:p>
    <w:p w14:paraId="5B5F44DC" w14:textId="7B75CEDC" w:rsidR="00D97FBF" w:rsidRDefault="000E4F8B" w:rsidP="000E4F8B">
      <w:pPr>
        <w:ind w:left="360"/>
      </w:pPr>
      <w:r>
        <w:t>…</w:t>
      </w:r>
    </w:p>
    <w:p w14:paraId="70E18C47" w14:textId="77777777" w:rsidR="00D97FBF" w:rsidRPr="00260E85" w:rsidRDefault="00FD7C5F" w:rsidP="000E4F8B">
      <w:pPr>
        <w:pStyle w:val="Punktliste"/>
        <w:numPr>
          <w:ilvl w:val="0"/>
          <w:numId w:val="0"/>
        </w:numPr>
        <w:ind w:left="360"/>
        <w:rPr>
          <w:lang w:val="nb-NO"/>
        </w:rPr>
      </w:pPr>
      <w:r w:rsidRPr="00260E85">
        <w:rPr>
          <w:lang w:val="nb-NO"/>
        </w:rPr>
        <w:t>Ønsket leieperiode (fra–til, innenfor 1. april–1. oktober):</w:t>
      </w:r>
    </w:p>
    <w:p w14:paraId="17CF7043" w14:textId="38EC5FFB" w:rsidR="00D97FBF" w:rsidRDefault="000E4F8B" w:rsidP="000E4F8B">
      <w:pPr>
        <w:ind w:left="360"/>
      </w:pPr>
      <w:r>
        <w:t>…</w:t>
      </w:r>
    </w:p>
    <w:p w14:paraId="0C12868C" w14:textId="77777777" w:rsidR="00D97FBF" w:rsidRDefault="00FD7C5F" w:rsidP="000E4F8B">
      <w:pPr>
        <w:pStyle w:val="Punktliste"/>
        <w:numPr>
          <w:ilvl w:val="0"/>
          <w:numId w:val="0"/>
        </w:numPr>
        <w:ind w:left="360"/>
      </w:pPr>
      <w:r>
        <w:t>Ønskes sesongleie? (Ja/Nei):</w:t>
      </w:r>
    </w:p>
    <w:p w14:paraId="3DC051EC" w14:textId="57E81332" w:rsidR="00D97FBF" w:rsidRDefault="000E4F8B" w:rsidP="000E4F8B">
      <w:pPr>
        <w:ind w:left="360"/>
      </w:pPr>
      <w:r>
        <w:t>…</w:t>
      </w:r>
    </w:p>
    <w:p w14:paraId="161392E5" w14:textId="0F3D75BC" w:rsidR="00D97FBF" w:rsidRPr="00260E85" w:rsidRDefault="00FD7C5F" w:rsidP="000E4F8B">
      <w:pPr>
        <w:pStyle w:val="Punktliste"/>
        <w:numPr>
          <w:ilvl w:val="0"/>
          <w:numId w:val="0"/>
        </w:numPr>
        <w:ind w:left="360"/>
        <w:rPr>
          <w:lang w:val="nb-NO"/>
        </w:rPr>
      </w:pPr>
      <w:r w:rsidRPr="00260E85">
        <w:rPr>
          <w:lang w:val="nb-NO"/>
        </w:rPr>
        <w:t>Begrunnelse dersom det søkes unntak for lengre leieperiode på Skoklefallsletta:</w:t>
      </w:r>
      <w:r>
        <w:rPr>
          <w:lang w:val="nb-NO"/>
        </w:rPr>
        <w:t xml:space="preserve"> </w:t>
      </w:r>
    </w:p>
    <w:p w14:paraId="07F70B99" w14:textId="48E0039A" w:rsidR="00D97FBF" w:rsidRDefault="000E4F8B" w:rsidP="000E4F8B">
      <w:pPr>
        <w:ind w:left="360"/>
      </w:pPr>
      <w:r>
        <w:t>…</w:t>
      </w:r>
    </w:p>
    <w:p w14:paraId="2B84AD19" w14:textId="77777777" w:rsidR="00D97FBF" w:rsidRDefault="00FD7C5F">
      <w:pPr>
        <w:pStyle w:val="Overskrift2"/>
      </w:pPr>
      <w:r>
        <w:lastRenderedPageBreak/>
        <w:t>3. Konsept og estetikk</w:t>
      </w:r>
    </w:p>
    <w:p w14:paraId="1BF15A9F" w14:textId="77777777" w:rsidR="00D97FBF" w:rsidRPr="00260E85" w:rsidRDefault="00FD7C5F" w:rsidP="000E4F8B">
      <w:pPr>
        <w:pStyle w:val="Punktliste"/>
        <w:numPr>
          <w:ilvl w:val="0"/>
          <w:numId w:val="0"/>
        </w:numPr>
        <w:ind w:left="360"/>
        <w:rPr>
          <w:lang w:val="nb-NO"/>
        </w:rPr>
      </w:pPr>
      <w:r w:rsidRPr="00260E85">
        <w:rPr>
          <w:lang w:val="nb-NO"/>
        </w:rPr>
        <w:t>Beskrivelse av konsept og type tilbud:</w:t>
      </w:r>
    </w:p>
    <w:p w14:paraId="152E44A1" w14:textId="7C418FE6" w:rsidR="00D97FBF" w:rsidRDefault="000E4F8B" w:rsidP="000E4F8B">
      <w:pPr>
        <w:ind w:left="360"/>
      </w:pPr>
      <w:r>
        <w:t>…</w:t>
      </w:r>
    </w:p>
    <w:p w14:paraId="2B0B972D" w14:textId="77777777" w:rsidR="00D97FBF" w:rsidRDefault="00FD7C5F" w:rsidP="000E4F8B">
      <w:pPr>
        <w:pStyle w:val="Punktliste"/>
        <w:numPr>
          <w:ilvl w:val="0"/>
          <w:numId w:val="0"/>
        </w:numPr>
        <w:ind w:left="360"/>
      </w:pPr>
      <w:r w:rsidRPr="00260E85">
        <w:rPr>
          <w:lang w:val="nb-NO"/>
        </w:rPr>
        <w:t xml:space="preserve">Hvordan passer salgsvognen estetisk inn i området? </w:t>
      </w:r>
      <w:r>
        <w:t>(farger, profil, utforming):</w:t>
      </w:r>
    </w:p>
    <w:p w14:paraId="76B36625" w14:textId="5FB95F04" w:rsidR="00D97FBF" w:rsidRDefault="000E4F8B" w:rsidP="000E4F8B">
      <w:pPr>
        <w:ind w:left="360"/>
      </w:pPr>
      <w:r>
        <w:t>…</w:t>
      </w:r>
    </w:p>
    <w:p w14:paraId="5B62A09C" w14:textId="77777777" w:rsidR="00D97FBF" w:rsidRPr="00260E85" w:rsidRDefault="00FD7C5F" w:rsidP="000E4F8B">
      <w:pPr>
        <w:pStyle w:val="Punktliste"/>
        <w:numPr>
          <w:ilvl w:val="0"/>
          <w:numId w:val="0"/>
        </w:numPr>
        <w:ind w:left="360"/>
        <w:rPr>
          <w:lang w:val="nb-NO"/>
        </w:rPr>
      </w:pPr>
      <w:r w:rsidRPr="00260E85">
        <w:rPr>
          <w:lang w:val="nb-NO"/>
        </w:rPr>
        <w:t>Eventuelle bilder, skisser eller design vedlagt:</w:t>
      </w:r>
    </w:p>
    <w:p w14:paraId="71B87495" w14:textId="5F557FC3" w:rsidR="00D97FBF" w:rsidRPr="00AD544C" w:rsidRDefault="000E4F8B" w:rsidP="000E4F8B">
      <w:pPr>
        <w:ind w:left="360"/>
        <w:rPr>
          <w:lang w:val="nb-NO"/>
        </w:rPr>
      </w:pPr>
      <w:r w:rsidRPr="00AD544C">
        <w:rPr>
          <w:lang w:val="nb-NO"/>
        </w:rPr>
        <w:t>…</w:t>
      </w:r>
    </w:p>
    <w:p w14:paraId="4C5D7842" w14:textId="77777777" w:rsidR="00D97FBF" w:rsidRPr="00AD544C" w:rsidRDefault="00FD7C5F">
      <w:pPr>
        <w:pStyle w:val="Overskrift2"/>
        <w:rPr>
          <w:lang w:val="nb-NO"/>
        </w:rPr>
      </w:pPr>
      <w:r w:rsidRPr="00AD544C">
        <w:rPr>
          <w:lang w:val="nb-NO"/>
        </w:rPr>
        <w:t>4. Tekniske spesifikasjoner for salgsvognen</w:t>
      </w:r>
    </w:p>
    <w:p w14:paraId="38DB46D5" w14:textId="77777777" w:rsidR="00D97FBF" w:rsidRPr="00AD544C" w:rsidRDefault="00FD7C5F" w:rsidP="00AD544C">
      <w:pPr>
        <w:pStyle w:val="Punktliste"/>
        <w:numPr>
          <w:ilvl w:val="0"/>
          <w:numId w:val="0"/>
        </w:numPr>
        <w:ind w:left="360"/>
        <w:rPr>
          <w:lang w:val="nb-NO"/>
        </w:rPr>
      </w:pPr>
      <w:r w:rsidRPr="00AD544C">
        <w:rPr>
          <w:lang w:val="nb-NO"/>
        </w:rPr>
        <w:t>Totalvekt (maks 3 500 kg):</w:t>
      </w:r>
    </w:p>
    <w:p w14:paraId="4F391E76" w14:textId="5A02F047" w:rsidR="00D97FBF" w:rsidRPr="00AD544C" w:rsidRDefault="00AD544C" w:rsidP="00AD544C">
      <w:pPr>
        <w:ind w:left="360"/>
        <w:rPr>
          <w:lang w:val="nb-NO"/>
        </w:rPr>
      </w:pPr>
      <w:r>
        <w:rPr>
          <w:lang w:val="nb-NO"/>
        </w:rPr>
        <w:t>…</w:t>
      </w:r>
    </w:p>
    <w:p w14:paraId="5D5280D6" w14:textId="77777777" w:rsidR="00D97FBF" w:rsidRPr="00AD544C" w:rsidRDefault="00FD7C5F" w:rsidP="00AD544C">
      <w:pPr>
        <w:pStyle w:val="Punktliste"/>
        <w:numPr>
          <w:ilvl w:val="0"/>
          <w:numId w:val="0"/>
        </w:numPr>
        <w:ind w:left="360"/>
        <w:rPr>
          <w:lang w:val="nb-NO"/>
        </w:rPr>
      </w:pPr>
      <w:r w:rsidRPr="00AD544C">
        <w:rPr>
          <w:lang w:val="nb-NO"/>
        </w:rPr>
        <w:t>Lengde (3–5 m inkl. drag):</w:t>
      </w:r>
    </w:p>
    <w:p w14:paraId="41258821" w14:textId="4839F8AD" w:rsidR="00D97FBF" w:rsidRPr="00AD544C" w:rsidRDefault="00AD544C" w:rsidP="00AD544C">
      <w:pPr>
        <w:ind w:left="360"/>
        <w:rPr>
          <w:lang w:val="nb-NO"/>
        </w:rPr>
      </w:pPr>
      <w:r>
        <w:rPr>
          <w:lang w:val="nb-NO"/>
        </w:rPr>
        <w:t>…</w:t>
      </w:r>
    </w:p>
    <w:p w14:paraId="57E43387" w14:textId="77777777" w:rsidR="00D97FBF" w:rsidRPr="00AD544C" w:rsidRDefault="00FD7C5F" w:rsidP="00AD544C">
      <w:pPr>
        <w:pStyle w:val="Punktliste"/>
        <w:numPr>
          <w:ilvl w:val="0"/>
          <w:numId w:val="0"/>
        </w:numPr>
        <w:ind w:left="360"/>
        <w:rPr>
          <w:lang w:val="nb-NO"/>
        </w:rPr>
      </w:pPr>
      <w:r w:rsidRPr="00AD544C">
        <w:rPr>
          <w:lang w:val="nb-NO"/>
        </w:rPr>
        <w:t>Bredde (maks 2,5 m):</w:t>
      </w:r>
    </w:p>
    <w:p w14:paraId="68999E34" w14:textId="0A0FAD70" w:rsidR="00D97FBF" w:rsidRPr="00AD544C" w:rsidRDefault="00AD544C" w:rsidP="00AD544C">
      <w:pPr>
        <w:ind w:left="360"/>
        <w:rPr>
          <w:lang w:val="nb-NO"/>
        </w:rPr>
      </w:pPr>
      <w:r>
        <w:rPr>
          <w:lang w:val="nb-NO"/>
        </w:rPr>
        <w:t>…</w:t>
      </w:r>
    </w:p>
    <w:p w14:paraId="68571AC3" w14:textId="77777777" w:rsidR="00D97FBF" w:rsidRPr="00AD544C" w:rsidRDefault="00FD7C5F" w:rsidP="00AD544C">
      <w:pPr>
        <w:pStyle w:val="Punktliste"/>
        <w:numPr>
          <w:ilvl w:val="0"/>
          <w:numId w:val="0"/>
        </w:numPr>
        <w:ind w:left="360"/>
        <w:rPr>
          <w:lang w:val="nb-NO"/>
        </w:rPr>
      </w:pPr>
      <w:r w:rsidRPr="00AD544C">
        <w:rPr>
          <w:lang w:val="nb-NO"/>
        </w:rPr>
        <w:t>Høyde (maks 2,5 m):</w:t>
      </w:r>
    </w:p>
    <w:p w14:paraId="70AA9DED" w14:textId="6E77DF04" w:rsidR="00D97FBF" w:rsidRPr="00AD544C" w:rsidRDefault="00AD544C" w:rsidP="00AD544C">
      <w:pPr>
        <w:ind w:left="360"/>
        <w:rPr>
          <w:lang w:val="nb-NO"/>
        </w:rPr>
      </w:pPr>
      <w:r>
        <w:rPr>
          <w:lang w:val="nb-NO"/>
        </w:rPr>
        <w:t>…</w:t>
      </w:r>
    </w:p>
    <w:p w14:paraId="5C798D4C" w14:textId="77777777" w:rsidR="00D97FBF" w:rsidRPr="00260E85" w:rsidRDefault="00FD7C5F" w:rsidP="00AD544C">
      <w:pPr>
        <w:pStyle w:val="Punktliste"/>
        <w:numPr>
          <w:ilvl w:val="0"/>
          <w:numId w:val="0"/>
        </w:numPr>
        <w:ind w:left="360"/>
        <w:rPr>
          <w:lang w:val="nb-NO"/>
        </w:rPr>
      </w:pPr>
      <w:r w:rsidRPr="00260E85">
        <w:rPr>
          <w:lang w:val="nb-NO"/>
        </w:rPr>
        <w:t>Type vogn (tilhenger, kjøretøy mv.):</w:t>
      </w:r>
    </w:p>
    <w:p w14:paraId="3E2E94B8" w14:textId="72BEB201" w:rsidR="00D97FBF" w:rsidRPr="00AD544C" w:rsidRDefault="00AD544C" w:rsidP="00AD544C">
      <w:pPr>
        <w:ind w:left="360"/>
        <w:rPr>
          <w:lang w:val="nb-NO"/>
        </w:rPr>
      </w:pPr>
      <w:r>
        <w:rPr>
          <w:lang w:val="nb-NO"/>
        </w:rPr>
        <w:t>…</w:t>
      </w:r>
    </w:p>
    <w:p w14:paraId="1C0C3734" w14:textId="77777777" w:rsidR="00D97FBF" w:rsidRPr="00AD544C" w:rsidRDefault="00FD7C5F" w:rsidP="00AD544C">
      <w:pPr>
        <w:pStyle w:val="Punktliste"/>
        <w:numPr>
          <w:ilvl w:val="0"/>
          <w:numId w:val="0"/>
        </w:numPr>
        <w:ind w:left="360"/>
        <w:rPr>
          <w:lang w:val="nb-NO"/>
        </w:rPr>
      </w:pPr>
      <w:r w:rsidRPr="00AD544C">
        <w:rPr>
          <w:lang w:val="nb-NO"/>
        </w:rPr>
        <w:t>Kopi av vognkort vedlagt?</w:t>
      </w:r>
    </w:p>
    <w:p w14:paraId="1BAE8FFF" w14:textId="10D03682" w:rsidR="00D97FBF" w:rsidRPr="00AD544C" w:rsidRDefault="00AD544C" w:rsidP="00AD544C">
      <w:pPr>
        <w:ind w:left="360"/>
        <w:rPr>
          <w:lang w:val="nb-NO"/>
        </w:rPr>
      </w:pPr>
      <w:r>
        <w:rPr>
          <w:lang w:val="nb-NO"/>
        </w:rPr>
        <w:t>…</w:t>
      </w:r>
    </w:p>
    <w:p w14:paraId="12D6F5C4" w14:textId="77777777" w:rsidR="00D97FBF" w:rsidRPr="00AD544C" w:rsidRDefault="00FD7C5F">
      <w:pPr>
        <w:pStyle w:val="Overskrift2"/>
        <w:rPr>
          <w:lang w:val="nb-NO"/>
        </w:rPr>
      </w:pPr>
      <w:r w:rsidRPr="00AD544C">
        <w:rPr>
          <w:lang w:val="nb-NO"/>
        </w:rPr>
        <w:t>5. Drift og tekniske behov</w:t>
      </w:r>
    </w:p>
    <w:p w14:paraId="5B9F28A8" w14:textId="77777777" w:rsidR="00D97FBF" w:rsidRPr="00260E85" w:rsidRDefault="00FD7C5F" w:rsidP="00AD544C">
      <w:pPr>
        <w:pStyle w:val="Punktliste"/>
        <w:numPr>
          <w:ilvl w:val="0"/>
          <w:numId w:val="0"/>
        </w:numPr>
        <w:ind w:left="360"/>
        <w:rPr>
          <w:lang w:val="nb-NO"/>
        </w:rPr>
      </w:pPr>
      <w:r w:rsidRPr="00260E85">
        <w:rPr>
          <w:lang w:val="nb-NO"/>
        </w:rPr>
        <w:t>Strømbehov (egnet aggregat eller annen løsning):</w:t>
      </w:r>
    </w:p>
    <w:p w14:paraId="03E7A7AD" w14:textId="77E2AE5F" w:rsidR="00D97FBF" w:rsidRDefault="00AD544C" w:rsidP="00AD544C">
      <w:pPr>
        <w:ind w:left="360"/>
      </w:pPr>
      <w:r>
        <w:t>…</w:t>
      </w:r>
    </w:p>
    <w:p w14:paraId="691847E0" w14:textId="77777777" w:rsidR="00D97FBF" w:rsidRPr="00260E85" w:rsidRDefault="00FD7C5F" w:rsidP="00AD544C">
      <w:pPr>
        <w:pStyle w:val="Punktliste"/>
        <w:numPr>
          <w:ilvl w:val="0"/>
          <w:numId w:val="0"/>
        </w:numPr>
        <w:ind w:left="360"/>
        <w:rPr>
          <w:lang w:val="nb-NO"/>
        </w:rPr>
      </w:pPr>
      <w:r w:rsidRPr="00260E85">
        <w:rPr>
          <w:lang w:val="nb-NO"/>
        </w:rPr>
        <w:t>Avløp/vann – beskrivelse av lukket system:</w:t>
      </w:r>
    </w:p>
    <w:p w14:paraId="638A46C5" w14:textId="454E26C2" w:rsidR="00D97FBF" w:rsidRDefault="00AD544C" w:rsidP="00AD544C">
      <w:pPr>
        <w:ind w:left="360"/>
      </w:pPr>
      <w:r>
        <w:t>…</w:t>
      </w:r>
    </w:p>
    <w:p w14:paraId="4AC9F112" w14:textId="77777777" w:rsidR="00D97FBF" w:rsidRPr="00260E85" w:rsidRDefault="00FD7C5F" w:rsidP="00AD544C">
      <w:pPr>
        <w:pStyle w:val="Punktliste"/>
        <w:numPr>
          <w:ilvl w:val="0"/>
          <w:numId w:val="0"/>
        </w:numPr>
        <w:ind w:left="360"/>
        <w:rPr>
          <w:lang w:val="nb-NO"/>
        </w:rPr>
      </w:pPr>
      <w:r w:rsidRPr="00260E85">
        <w:rPr>
          <w:lang w:val="nb-NO"/>
        </w:rPr>
        <w:t>Rutiner for håndtering av avfall, matolje og utslipp:</w:t>
      </w:r>
    </w:p>
    <w:p w14:paraId="403222E5" w14:textId="5E52058D" w:rsidR="00D97FBF" w:rsidRDefault="00AD544C" w:rsidP="00AD544C">
      <w:pPr>
        <w:ind w:left="360"/>
      </w:pPr>
      <w:r>
        <w:t>…</w:t>
      </w:r>
    </w:p>
    <w:p w14:paraId="5E717F7C" w14:textId="77777777" w:rsidR="00D97FBF" w:rsidRPr="00260E85" w:rsidRDefault="00FD7C5F" w:rsidP="00AD544C">
      <w:pPr>
        <w:pStyle w:val="Punktliste"/>
        <w:numPr>
          <w:ilvl w:val="0"/>
          <w:numId w:val="0"/>
        </w:numPr>
        <w:ind w:left="360"/>
        <w:rPr>
          <w:lang w:val="nb-NO"/>
        </w:rPr>
      </w:pPr>
      <w:r w:rsidRPr="00260E85">
        <w:rPr>
          <w:lang w:val="nb-NO"/>
        </w:rPr>
        <w:lastRenderedPageBreak/>
        <w:t>Brannsikkerhet: type brannslokkingsutstyr og gassrutiner:</w:t>
      </w:r>
    </w:p>
    <w:p w14:paraId="43349F26" w14:textId="0E030AD6" w:rsidR="00D97FBF" w:rsidRDefault="00AD544C" w:rsidP="00AD544C">
      <w:pPr>
        <w:ind w:left="360"/>
      </w:pPr>
      <w:r>
        <w:t>…</w:t>
      </w:r>
    </w:p>
    <w:p w14:paraId="54CA4C3F" w14:textId="77777777" w:rsidR="00D97FBF" w:rsidRPr="00260E85" w:rsidRDefault="00FD7C5F" w:rsidP="00AD544C">
      <w:pPr>
        <w:pStyle w:val="Punktliste"/>
        <w:numPr>
          <w:ilvl w:val="0"/>
          <w:numId w:val="0"/>
        </w:numPr>
        <w:ind w:left="360"/>
        <w:rPr>
          <w:lang w:val="nb-NO"/>
        </w:rPr>
      </w:pPr>
      <w:r w:rsidRPr="00260E85">
        <w:rPr>
          <w:lang w:val="nb-NO"/>
        </w:rPr>
        <w:t>Bekreftelse på at bord/stoler ikke vil brukes på området:</w:t>
      </w:r>
    </w:p>
    <w:p w14:paraId="6FDBE5C0" w14:textId="353AC718" w:rsidR="00D97FBF" w:rsidRDefault="00AD544C" w:rsidP="00AD544C">
      <w:pPr>
        <w:ind w:left="360"/>
      </w:pPr>
      <w:r>
        <w:t>…</w:t>
      </w:r>
    </w:p>
    <w:p w14:paraId="6209E0EC" w14:textId="77777777" w:rsidR="00D97FBF" w:rsidRPr="00260E85" w:rsidRDefault="00FD7C5F" w:rsidP="00AD544C">
      <w:pPr>
        <w:pStyle w:val="Punktliste"/>
        <w:numPr>
          <w:ilvl w:val="0"/>
          <w:numId w:val="0"/>
        </w:numPr>
        <w:ind w:left="360"/>
        <w:rPr>
          <w:lang w:val="nb-NO"/>
        </w:rPr>
      </w:pPr>
      <w:r w:rsidRPr="00260E85">
        <w:rPr>
          <w:lang w:val="nb-NO"/>
        </w:rPr>
        <w:t>Eventuelt bruk av lys (merk: blinkende lys er ikke tillatt):</w:t>
      </w:r>
    </w:p>
    <w:p w14:paraId="3006A669" w14:textId="2377BCD9" w:rsidR="00D97FBF" w:rsidRPr="00AD544C" w:rsidRDefault="00AD544C" w:rsidP="00AD544C">
      <w:pPr>
        <w:ind w:left="360"/>
        <w:rPr>
          <w:lang w:val="nb-NO"/>
        </w:rPr>
      </w:pPr>
      <w:r w:rsidRPr="00AD544C">
        <w:rPr>
          <w:lang w:val="nb-NO"/>
        </w:rPr>
        <w:t>…</w:t>
      </w:r>
    </w:p>
    <w:p w14:paraId="0A2ADA79" w14:textId="77777777" w:rsidR="00D97FBF" w:rsidRPr="00AD544C" w:rsidRDefault="00FD7C5F">
      <w:pPr>
        <w:pStyle w:val="Overskrift2"/>
        <w:rPr>
          <w:lang w:val="nb-NO"/>
        </w:rPr>
      </w:pPr>
      <w:r w:rsidRPr="00AD544C">
        <w:rPr>
          <w:lang w:val="nb-NO"/>
        </w:rPr>
        <w:t>6. Åpningstider</w:t>
      </w:r>
    </w:p>
    <w:p w14:paraId="290BFCA5" w14:textId="77777777" w:rsidR="00D97FBF" w:rsidRPr="00AD544C" w:rsidRDefault="00FD7C5F" w:rsidP="00AD544C">
      <w:pPr>
        <w:pStyle w:val="Punktliste"/>
        <w:numPr>
          <w:ilvl w:val="0"/>
          <w:numId w:val="0"/>
        </w:numPr>
        <w:ind w:left="360"/>
        <w:rPr>
          <w:lang w:val="nb-NO"/>
        </w:rPr>
      </w:pPr>
      <w:r w:rsidRPr="00AD544C">
        <w:rPr>
          <w:lang w:val="nb-NO"/>
        </w:rPr>
        <w:t>Planlagte åpningstider (innenfor 10:00–22:00):</w:t>
      </w:r>
    </w:p>
    <w:p w14:paraId="4BE8119E" w14:textId="249257AD" w:rsidR="00D97FBF" w:rsidRPr="00AD544C" w:rsidRDefault="00AD544C" w:rsidP="00AD544C">
      <w:pPr>
        <w:ind w:left="360"/>
        <w:rPr>
          <w:lang w:val="nb-NO"/>
        </w:rPr>
      </w:pPr>
      <w:r>
        <w:rPr>
          <w:lang w:val="nb-NO"/>
        </w:rPr>
        <w:t>…</w:t>
      </w:r>
    </w:p>
    <w:p w14:paraId="20F8C5C6" w14:textId="77777777" w:rsidR="00D97FBF" w:rsidRPr="00AD544C" w:rsidRDefault="00FD7C5F">
      <w:pPr>
        <w:pStyle w:val="Overskrift2"/>
        <w:rPr>
          <w:lang w:val="nb-NO"/>
        </w:rPr>
      </w:pPr>
      <w:r w:rsidRPr="00AD544C">
        <w:rPr>
          <w:lang w:val="nb-NO"/>
        </w:rPr>
        <w:t>7. Vedlegg</w:t>
      </w:r>
    </w:p>
    <w:p w14:paraId="02C7FB93" w14:textId="77777777" w:rsidR="00D97FBF" w:rsidRPr="00260E85" w:rsidRDefault="00FD7C5F" w:rsidP="00AD544C">
      <w:pPr>
        <w:pStyle w:val="Punktliste"/>
        <w:numPr>
          <w:ilvl w:val="0"/>
          <w:numId w:val="0"/>
        </w:numPr>
        <w:ind w:left="360"/>
        <w:rPr>
          <w:lang w:val="nb-NO"/>
        </w:rPr>
      </w:pPr>
      <w:r w:rsidRPr="00260E85">
        <w:rPr>
          <w:lang w:val="nb-NO"/>
        </w:rPr>
        <w:t>Registrering hos Mattilsynet (matvogn) – vedlagt:</w:t>
      </w:r>
    </w:p>
    <w:p w14:paraId="4D0AE42F" w14:textId="2AA68ED6" w:rsidR="00D97FBF" w:rsidRDefault="00AD544C" w:rsidP="00AD544C">
      <w:pPr>
        <w:ind w:left="360"/>
      </w:pPr>
      <w:r>
        <w:t>…</w:t>
      </w:r>
    </w:p>
    <w:p w14:paraId="35E0B83E" w14:textId="77777777" w:rsidR="00D97FBF" w:rsidRPr="00260E85" w:rsidRDefault="00FD7C5F" w:rsidP="00AD544C">
      <w:pPr>
        <w:pStyle w:val="Punktliste"/>
        <w:numPr>
          <w:ilvl w:val="0"/>
          <w:numId w:val="0"/>
        </w:numPr>
        <w:ind w:left="360"/>
        <w:rPr>
          <w:lang w:val="nb-NO"/>
        </w:rPr>
      </w:pPr>
      <w:r w:rsidRPr="00260E85">
        <w:rPr>
          <w:lang w:val="nb-NO"/>
        </w:rPr>
        <w:t>Skatteattest og MVA-attest (ikke eldre enn 3 måneder) – vedlagt:</w:t>
      </w:r>
    </w:p>
    <w:p w14:paraId="0908F2DA" w14:textId="26AD2788" w:rsidR="00D97FBF" w:rsidRPr="002470A3" w:rsidRDefault="00AD544C" w:rsidP="00AD544C">
      <w:pPr>
        <w:ind w:left="360"/>
        <w:rPr>
          <w:lang w:val="nb-NO"/>
        </w:rPr>
      </w:pPr>
      <w:r w:rsidRPr="002470A3">
        <w:rPr>
          <w:lang w:val="nb-NO"/>
        </w:rPr>
        <w:t>…</w:t>
      </w:r>
    </w:p>
    <w:p w14:paraId="37593DE2" w14:textId="77777777" w:rsidR="00D97FBF" w:rsidRPr="002470A3" w:rsidRDefault="00FD7C5F" w:rsidP="00AD544C">
      <w:pPr>
        <w:pStyle w:val="Punktliste"/>
        <w:numPr>
          <w:ilvl w:val="0"/>
          <w:numId w:val="0"/>
        </w:numPr>
        <w:ind w:left="360"/>
        <w:rPr>
          <w:lang w:val="nb-NO"/>
        </w:rPr>
      </w:pPr>
      <w:r w:rsidRPr="002470A3">
        <w:rPr>
          <w:lang w:val="nb-NO"/>
        </w:rPr>
        <w:t>Serveringsbevilling (dersom relevant) – vedlagt:</w:t>
      </w:r>
    </w:p>
    <w:p w14:paraId="75A7D2C7" w14:textId="5E5039B4" w:rsidR="00D97FBF" w:rsidRPr="002470A3" w:rsidRDefault="00AD544C" w:rsidP="00AD544C">
      <w:pPr>
        <w:ind w:left="360"/>
        <w:rPr>
          <w:lang w:val="nb-NO"/>
        </w:rPr>
      </w:pPr>
      <w:r w:rsidRPr="002470A3">
        <w:rPr>
          <w:lang w:val="nb-NO"/>
        </w:rPr>
        <w:t>…</w:t>
      </w:r>
    </w:p>
    <w:p w14:paraId="0D7F91DC" w14:textId="77777777" w:rsidR="00D97FBF" w:rsidRPr="00260E85" w:rsidRDefault="00FD7C5F" w:rsidP="00AD544C">
      <w:pPr>
        <w:pStyle w:val="Punktliste"/>
        <w:numPr>
          <w:ilvl w:val="0"/>
          <w:numId w:val="0"/>
        </w:numPr>
        <w:ind w:left="360"/>
        <w:rPr>
          <w:lang w:val="nb-NO"/>
        </w:rPr>
      </w:pPr>
      <w:r w:rsidRPr="00260E85">
        <w:rPr>
          <w:lang w:val="nb-NO"/>
        </w:rPr>
        <w:t>Bilder/skisser av vognens utseende – vedlagt:</w:t>
      </w:r>
    </w:p>
    <w:p w14:paraId="720B5399" w14:textId="2475DF36" w:rsidR="00D97FBF" w:rsidRPr="00AD544C" w:rsidRDefault="002470A3" w:rsidP="00AD544C">
      <w:pPr>
        <w:ind w:left="360"/>
        <w:rPr>
          <w:lang w:val="nb-NO"/>
        </w:rPr>
      </w:pPr>
      <w:r>
        <w:rPr>
          <w:lang w:val="nb-NO"/>
        </w:rPr>
        <w:t>…</w:t>
      </w:r>
    </w:p>
    <w:p w14:paraId="2E2979D2" w14:textId="271DFA30" w:rsidR="00D97FBF" w:rsidRPr="003B68F0" w:rsidRDefault="003B68F0">
      <w:pPr>
        <w:pStyle w:val="Overskrift2"/>
        <w:rPr>
          <w:lang w:val="nb-NO"/>
        </w:rPr>
      </w:pPr>
      <w:r w:rsidRPr="003B68F0">
        <w:rPr>
          <w:lang w:val="nb-NO"/>
        </w:rPr>
        <w:t>8</w:t>
      </w:r>
      <w:r w:rsidR="00FD7C5F" w:rsidRPr="003B68F0">
        <w:rPr>
          <w:lang w:val="nb-NO"/>
        </w:rPr>
        <w:t>. Underskrift</w:t>
      </w:r>
    </w:p>
    <w:p w14:paraId="083349E7" w14:textId="77777777" w:rsidR="00D97FBF" w:rsidRPr="003B68F0" w:rsidRDefault="00FD7C5F" w:rsidP="003B68F0">
      <w:pPr>
        <w:pStyle w:val="Punktliste"/>
        <w:numPr>
          <w:ilvl w:val="0"/>
          <w:numId w:val="0"/>
        </w:numPr>
        <w:ind w:left="360"/>
        <w:rPr>
          <w:lang w:val="nb-NO"/>
        </w:rPr>
      </w:pPr>
      <w:r w:rsidRPr="003B68F0">
        <w:rPr>
          <w:lang w:val="nb-NO"/>
        </w:rPr>
        <w:t>Sted og dato:</w:t>
      </w:r>
    </w:p>
    <w:p w14:paraId="32A6E9E0" w14:textId="77777777" w:rsidR="00D97FBF" w:rsidRPr="003B68F0" w:rsidRDefault="00FD7C5F" w:rsidP="003B68F0">
      <w:pPr>
        <w:ind w:left="360"/>
        <w:rPr>
          <w:lang w:val="nb-NO"/>
        </w:rPr>
      </w:pPr>
      <w:r w:rsidRPr="003B68F0">
        <w:rPr>
          <w:lang w:val="nb-NO"/>
        </w:rPr>
        <w:t>______________________________________________</w:t>
      </w:r>
    </w:p>
    <w:p w14:paraId="486710BD" w14:textId="77777777" w:rsidR="00D97FBF" w:rsidRPr="003B68F0" w:rsidRDefault="00FD7C5F" w:rsidP="003B68F0">
      <w:pPr>
        <w:pStyle w:val="Punktliste"/>
        <w:numPr>
          <w:ilvl w:val="0"/>
          <w:numId w:val="0"/>
        </w:numPr>
        <w:ind w:left="360"/>
        <w:rPr>
          <w:lang w:val="nb-NO"/>
        </w:rPr>
      </w:pPr>
      <w:r w:rsidRPr="003B68F0">
        <w:rPr>
          <w:lang w:val="nb-NO"/>
        </w:rPr>
        <w:t>Navn og signatur:</w:t>
      </w:r>
    </w:p>
    <w:p w14:paraId="34F9FEBF" w14:textId="77777777" w:rsidR="00D97FBF" w:rsidRPr="003B68F0" w:rsidRDefault="00FD7C5F" w:rsidP="003B68F0">
      <w:pPr>
        <w:ind w:left="360"/>
        <w:rPr>
          <w:lang w:val="nb-NO"/>
        </w:rPr>
      </w:pPr>
      <w:r w:rsidRPr="003B68F0">
        <w:rPr>
          <w:lang w:val="nb-NO"/>
        </w:rPr>
        <w:t>______________________________________________</w:t>
      </w:r>
    </w:p>
    <w:sectPr w:rsidR="00D97FBF" w:rsidRPr="003B68F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F9581E"/>
    <w:multiLevelType w:val="hybridMultilevel"/>
    <w:tmpl w:val="600ACD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220BB"/>
    <w:multiLevelType w:val="hybridMultilevel"/>
    <w:tmpl w:val="AB1A70A2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B13617"/>
    <w:multiLevelType w:val="hybridMultilevel"/>
    <w:tmpl w:val="8424BE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67641"/>
    <w:multiLevelType w:val="hybridMultilevel"/>
    <w:tmpl w:val="ED44F7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84969"/>
    <w:multiLevelType w:val="hybridMultilevel"/>
    <w:tmpl w:val="F634DF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3021D"/>
    <w:multiLevelType w:val="hybridMultilevel"/>
    <w:tmpl w:val="9DCC45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91D1E"/>
    <w:multiLevelType w:val="hybridMultilevel"/>
    <w:tmpl w:val="6AFEFD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61408"/>
    <w:multiLevelType w:val="hybridMultilevel"/>
    <w:tmpl w:val="7388B0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05157"/>
    <w:multiLevelType w:val="hybridMultilevel"/>
    <w:tmpl w:val="8E3AC3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045167">
    <w:abstractNumId w:val="8"/>
  </w:num>
  <w:num w:numId="2" w16cid:durableId="1011643085">
    <w:abstractNumId w:val="6"/>
  </w:num>
  <w:num w:numId="3" w16cid:durableId="211119650">
    <w:abstractNumId w:val="5"/>
  </w:num>
  <w:num w:numId="4" w16cid:durableId="774834431">
    <w:abstractNumId w:val="4"/>
  </w:num>
  <w:num w:numId="5" w16cid:durableId="587811826">
    <w:abstractNumId w:val="7"/>
  </w:num>
  <w:num w:numId="6" w16cid:durableId="1668097500">
    <w:abstractNumId w:val="3"/>
  </w:num>
  <w:num w:numId="7" w16cid:durableId="1842626411">
    <w:abstractNumId w:val="2"/>
  </w:num>
  <w:num w:numId="8" w16cid:durableId="1156261747">
    <w:abstractNumId w:val="1"/>
  </w:num>
  <w:num w:numId="9" w16cid:durableId="176432250">
    <w:abstractNumId w:val="0"/>
  </w:num>
  <w:num w:numId="10" w16cid:durableId="13114438">
    <w:abstractNumId w:val="14"/>
  </w:num>
  <w:num w:numId="11" w16cid:durableId="1823962969">
    <w:abstractNumId w:val="15"/>
  </w:num>
  <w:num w:numId="12" w16cid:durableId="2129621690">
    <w:abstractNumId w:val="10"/>
  </w:num>
  <w:num w:numId="13" w16cid:durableId="1177772473">
    <w:abstractNumId w:val="13"/>
  </w:num>
  <w:num w:numId="14" w16cid:durableId="2072268182">
    <w:abstractNumId w:val="12"/>
  </w:num>
  <w:num w:numId="15" w16cid:durableId="399593590">
    <w:abstractNumId w:val="9"/>
  </w:num>
  <w:num w:numId="16" w16cid:durableId="802890469">
    <w:abstractNumId w:val="16"/>
  </w:num>
  <w:num w:numId="17" w16cid:durableId="1595743541">
    <w:abstractNumId w:val="11"/>
  </w:num>
  <w:num w:numId="18" w16cid:durableId="19911364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4F8B"/>
    <w:rsid w:val="0015074B"/>
    <w:rsid w:val="00213DAC"/>
    <w:rsid w:val="002470A3"/>
    <w:rsid w:val="00260E85"/>
    <w:rsid w:val="002820F2"/>
    <w:rsid w:val="0029639D"/>
    <w:rsid w:val="00326F90"/>
    <w:rsid w:val="003657CD"/>
    <w:rsid w:val="003B68F0"/>
    <w:rsid w:val="00635EDB"/>
    <w:rsid w:val="00AA1D8D"/>
    <w:rsid w:val="00AD544C"/>
    <w:rsid w:val="00B47730"/>
    <w:rsid w:val="00CB0664"/>
    <w:rsid w:val="00D97FBF"/>
    <w:rsid w:val="00E561A5"/>
    <w:rsid w:val="00FC693F"/>
    <w:rsid w:val="00FD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DF1024"/>
  <w14:defaultImageDpi w14:val="300"/>
  <w15:docId w15:val="{749D0216-6613-4424-BF3F-A5BD5580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Lene Engen</cp:lastModifiedBy>
  <cp:revision>2</cp:revision>
  <dcterms:created xsi:type="dcterms:W3CDTF">2026-03-06T08:08:00Z</dcterms:created>
  <dcterms:modified xsi:type="dcterms:W3CDTF">2026-03-06T08:08:00Z</dcterms:modified>
  <cp:category/>
</cp:coreProperties>
</file>